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5-410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01004-17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Мартьянова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Style w:val="cat-UserDefinedgrp-1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Мартьянов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 подлежащим оплате не позднее </w:t>
      </w:r>
      <w:r>
        <w:rPr>
          <w:rStyle w:val="cat-UserDefinedgrp-40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Мартьянова А.А.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Style w:val="cat-UserDefinedgrp-4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ОП № 2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Мартьянова А.А.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Мартьянова А.А.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Мартьянова </w:t>
      </w:r>
      <w:r>
        <w:rPr>
          <w:rStyle w:val="cat-UserDefinedgrp-44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наказание в виде штрафа в размере 1000 (одна тысяча)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0412365400675004102520132.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3rplc-17">
    <w:name w:val="cat-UserDefined grp-13 rplc-17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4rplc-41">
    <w:name w:val="cat-UserDefined grp-44 rplc-41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